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3E7C" w14:textId="77777777" w:rsidR="00B92BCD" w:rsidRDefault="00B92BCD">
      <w:pPr>
        <w:pStyle w:val="Heading1"/>
        <w:spacing w:befor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9A3E7D" w14:textId="77777777" w:rsidR="00B92BCD" w:rsidRDefault="00B92BCD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09A3E7E" w14:textId="77777777" w:rsidR="00B92BCD" w:rsidRDefault="00CA14FF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KLASA:</w:t>
      </w:r>
    </w:p>
    <w:p w14:paraId="209A3E7F" w14:textId="77777777" w:rsidR="00B92BCD" w:rsidRDefault="00CA14FF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URBROJ:</w:t>
      </w:r>
    </w:p>
    <w:p w14:paraId="209A3E80" w14:textId="77777777" w:rsidR="00B92BCD" w:rsidRDefault="00B92BCD">
      <w:pPr>
        <w:pStyle w:val="Heading1"/>
        <w:spacing w:befor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9A3E81" w14:textId="77777777" w:rsidR="00B92BCD" w:rsidRDefault="00B92BCD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  <w:lang w:val="hr-HR"/>
        </w:rPr>
      </w:pPr>
    </w:p>
    <w:p w14:paraId="209A3E82" w14:textId="5E200F7D" w:rsidR="00B92BCD" w:rsidRDefault="00CA14FF">
      <w:pPr>
        <w:pStyle w:val="Heading1"/>
        <w:jc w:val="both"/>
        <w:rPr>
          <w:rFonts w:ascii="Times New Roman" w:hAnsi="Times New Roman" w:cs="Times New Roman"/>
          <w:i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 xml:space="preserve">PREDMET: Izjava čelnika predlagatelja o </w:t>
      </w:r>
      <w:r>
        <w:rPr>
          <w:rFonts w:ascii="Times New Roman" w:hAnsi="Times New Roman" w:cs="Times New Roman"/>
          <w:color w:val="auto"/>
          <w:lang w:val="hr-HR"/>
        </w:rPr>
        <w:t>ispunjenju svih kad</w:t>
      </w:r>
      <w:r>
        <w:rPr>
          <w:rFonts w:ascii="Times New Roman" w:hAnsi="Times New Roman" w:cs="Times New Roman"/>
          <w:color w:val="auto"/>
          <w:lang w:val="hr-HR"/>
        </w:rPr>
        <w:t>rovskih i materijalnih uvjeta potrebnih za izvođenje skupova ishoda učenja i njihovo vrednovanje iz Registra HKO-a</w:t>
      </w:r>
      <w:r>
        <w:rPr>
          <w:rFonts w:ascii="Times New Roman" w:hAnsi="Times New Roman" w:cs="Times New Roman"/>
          <w:color w:val="auto"/>
          <w:lang w:val="hr-HR"/>
        </w:rPr>
        <w:t xml:space="preserve">                                     </w:t>
      </w:r>
    </w:p>
    <w:p w14:paraId="209A3E83" w14:textId="77777777" w:rsidR="00B92BCD" w:rsidRDefault="00B92BC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9A3E84" w14:textId="77777777" w:rsidR="00B92BCD" w:rsidRDefault="00B92BC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9A3E85" w14:textId="77777777" w:rsidR="00B92BCD" w:rsidRDefault="00CA14FF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skladu s člankom 12. stavkom 4. Pravilnika o cjeloživotnom obrazovanju Sveučilišta u Zagrebu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i članka 12. stavka 4. Pravilnika o cjeloživotnom obrazovanju Sveučilišta u Zagrebu Fakulteta hrvatskih studija </w:t>
      </w:r>
      <w:r>
        <w:rPr>
          <w:rFonts w:ascii="Times New Roman" w:hAnsi="Times New Roman" w:cs="Times New Roman"/>
          <w:sz w:val="24"/>
          <w:szCs w:val="24"/>
          <w:lang w:val="hr-HR"/>
        </w:rPr>
        <w:t>izjavljujem da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su zadovoljeni svi kadrovski i materijalni uvjeti potrebni za izvođenje skupova ishoda učenja i njihovo vrednovanje iz Registra HKO-a u okviru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program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cjeloživotnog obrazovanja </w:t>
      </w:r>
      <w:r>
        <w:rPr>
          <w:rFonts w:ascii="Times New Roman" w:hAnsi="Times New Roman" w:cs="Times New Roman"/>
          <w:sz w:val="24"/>
          <w:szCs w:val="24"/>
          <w:lang w:val="hr-HR"/>
        </w:rPr>
        <w:t>_________________________</w:t>
      </w:r>
      <w:r>
        <w:rPr>
          <w:rFonts w:ascii="Times New Roman" w:hAnsi="Times New Roman" w:cs="Times New Roman"/>
          <w:color w:val="FF0000"/>
          <w:sz w:val="24"/>
          <w:szCs w:val="24"/>
          <w:lang w:val="hr-HR"/>
        </w:rPr>
        <w:t>(naziv programa)</w:t>
      </w:r>
    </w:p>
    <w:p w14:paraId="209A3E86" w14:textId="77777777" w:rsidR="00B92BCD" w:rsidRDefault="00CA14F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Ova izjava daje se u svrhu dokazivanja ispunjavanja propisanih uvjeta za odobravanje i izvođenje programa cjeloživotnog obrazovanja.</w:t>
      </w:r>
    </w:p>
    <w:p w14:paraId="209A3E87" w14:textId="77777777" w:rsidR="00B92BCD" w:rsidRDefault="00B92BCD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09A3E88" w14:textId="77777777" w:rsidR="00B92BCD" w:rsidRDefault="00CA14FF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>
        <w:rPr>
          <w:rFonts w:ascii="Times New Roman" w:hAnsi="Times New Roman" w:cs="Times New Roman"/>
          <w:sz w:val="24"/>
          <w:szCs w:val="24"/>
          <w:lang w:val="hr-HR"/>
        </w:rPr>
        <w:t>__________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r-HR"/>
        </w:rPr>
        <w:t>_______________</w:t>
      </w:r>
      <w:r>
        <w:rPr>
          <w:rFonts w:ascii="Times New Roman" w:hAnsi="Times New Roman" w:cs="Times New Roman"/>
          <w:color w:val="FF0000"/>
          <w:sz w:val="24"/>
          <w:szCs w:val="24"/>
          <w:lang w:val="hr-HR"/>
        </w:rPr>
        <w:t>(datum i</w:t>
      </w:r>
      <w:r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godin</w:t>
      </w:r>
      <w:r>
        <w:rPr>
          <w:rFonts w:ascii="Times New Roman" w:hAnsi="Times New Roman" w:cs="Times New Roman"/>
          <w:color w:val="FF0000"/>
          <w:sz w:val="24"/>
          <w:szCs w:val="24"/>
          <w:lang w:val="hr-HR"/>
        </w:rPr>
        <w:t>a)</w:t>
      </w:r>
      <w:r>
        <w:rPr>
          <w:rFonts w:ascii="Times New Roman" w:hAnsi="Times New Roman" w:cs="Times New Roman"/>
          <w:color w:val="FF0000"/>
          <w:sz w:val="24"/>
          <w:szCs w:val="24"/>
          <w:lang w:val="hr-HR"/>
        </w:rPr>
        <w:br/>
      </w:r>
    </w:p>
    <w:p w14:paraId="209A3E89" w14:textId="77777777" w:rsidR="00B92BCD" w:rsidRDefault="00B92BCD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09A3E8A" w14:textId="77777777" w:rsidR="00B92BCD" w:rsidRDefault="00CA14FF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Ime i prezime, titula: </w:t>
      </w:r>
    </w:p>
    <w:p w14:paraId="209A3E8B" w14:textId="77777777" w:rsidR="00B92BCD" w:rsidRDefault="00CA14FF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Funkcija: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dekan</w:t>
      </w:r>
    </w:p>
    <w:p w14:paraId="209A3E8C" w14:textId="77777777" w:rsidR="00B92BCD" w:rsidRDefault="00CA14FF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Potpis: ______________________________________</w:t>
      </w:r>
    </w:p>
    <w:p w14:paraId="209A3E8D" w14:textId="77777777" w:rsidR="00B92BCD" w:rsidRDefault="00CA14FF">
      <w:pPr>
        <w:rPr>
          <w:rFonts w:ascii="Times New Roman" w:hAnsi="Times New Roman" w:cs="Times New Roman"/>
          <w:i/>
          <w:iCs/>
          <w:color w:val="FF0000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  <w:lang w:val="hr-HR"/>
        </w:rPr>
        <w:t>(Pečat)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lang w:val="hr-HR"/>
        </w:rPr>
        <w:tab/>
      </w:r>
    </w:p>
    <w:p w14:paraId="209A3E8E" w14:textId="77777777" w:rsidR="00B92BCD" w:rsidRDefault="00B92BCD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09A3E8F" w14:textId="77777777" w:rsidR="00B92BCD" w:rsidRDefault="00CA14FF">
      <w:pPr>
        <w:tabs>
          <w:tab w:val="left" w:pos="3720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sectPr w:rsidR="00B92BCD">
      <w:headerReference w:type="default" r:id="rId8"/>
      <w:footerReference w:type="default" r:id="rId9"/>
      <w:pgSz w:w="12240" w:h="15840"/>
      <w:pgMar w:top="1440" w:right="1800" w:bottom="1440" w:left="1800" w:header="73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A3E92" w14:textId="77777777" w:rsidR="00B92BCD" w:rsidRDefault="00CA14FF">
      <w:pPr>
        <w:spacing w:line="240" w:lineRule="auto"/>
      </w:pPr>
      <w:r>
        <w:separator/>
      </w:r>
    </w:p>
  </w:endnote>
  <w:endnote w:type="continuationSeparator" w:id="0">
    <w:p w14:paraId="209A3E93" w14:textId="77777777" w:rsidR="00B92BCD" w:rsidRDefault="00CA14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A3E96" w14:textId="77777777" w:rsidR="00B92BCD" w:rsidRDefault="00CA14FF">
    <w:pPr>
      <w:pStyle w:val="Footer"/>
      <w:jc w:val="both"/>
      <w:rPr>
        <w:rFonts w:ascii="Times New Roman" w:eastAsiaTheme="majorEastAsia" w:hAnsi="Times New Roman" w:cs="Times New Roman"/>
        <w:sz w:val="20"/>
        <w:szCs w:val="20"/>
        <w:lang w:val="hr-HR"/>
      </w:rPr>
    </w:pPr>
    <w:r>
      <w:rPr>
        <w:rFonts w:ascii="Times New Roman" w:eastAsiaTheme="majorEastAsia" w:hAnsi="Times New Roman" w:cs="Times New Roman"/>
        <w:sz w:val="20"/>
        <w:szCs w:val="20"/>
        <w:lang w:val="hr-HR"/>
      </w:rPr>
      <w:t>Navesti osnovne podatke o sastavnici: puni naziv sastavnice; adresa sjedišta; službena e-adresa, mrežna stranica (web adresu)</w:t>
    </w:r>
  </w:p>
  <w:p w14:paraId="209A3E97" w14:textId="77777777" w:rsidR="00B92BCD" w:rsidRDefault="00B92B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A3E90" w14:textId="77777777" w:rsidR="00B92BCD" w:rsidRDefault="00CA14FF">
      <w:pPr>
        <w:spacing w:after="0"/>
      </w:pPr>
      <w:r>
        <w:separator/>
      </w:r>
    </w:p>
  </w:footnote>
  <w:footnote w:type="continuationSeparator" w:id="0">
    <w:p w14:paraId="209A3E91" w14:textId="77777777" w:rsidR="00B92BCD" w:rsidRDefault="00CA14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A3E94" w14:textId="77777777" w:rsidR="00B92BCD" w:rsidRDefault="00CA14FF">
    <w:pPr>
      <w:pStyle w:val="Heading1"/>
      <w:spacing w:before="0"/>
      <w:jc w:val="both"/>
      <w:rPr>
        <w:rFonts w:ascii="Times New Roman" w:hAnsi="Times New Roman" w:cs="Times New Roman"/>
        <w:b w:val="0"/>
        <w:bCs w:val="0"/>
        <w:sz w:val="24"/>
        <w:szCs w:val="24"/>
        <w:lang w:val="hr-HR"/>
      </w:rPr>
    </w:pPr>
    <w:r>
      <w:rPr>
        <w:rFonts w:ascii="Times New Roman" w:hAnsi="Times New Roman" w:cs="Times New Roman"/>
        <w:b w:val="0"/>
        <w:bCs w:val="0"/>
        <w:color w:val="auto"/>
        <w:sz w:val="24"/>
        <w:szCs w:val="24"/>
        <w:lang w:val="hr-HR"/>
      </w:rPr>
      <w:t xml:space="preserve">Logotip sastavnice </w:t>
    </w:r>
    <w:r>
      <w:rPr>
        <w:rFonts w:ascii="Times New Roman" w:hAnsi="Times New Roman" w:cs="Times New Roman"/>
        <w:b w:val="0"/>
        <w:bCs w:val="0"/>
        <w:color w:val="auto"/>
        <w:sz w:val="24"/>
        <w:szCs w:val="24"/>
        <w:lang w:val="hr-HR"/>
      </w:rPr>
      <w:tab/>
    </w:r>
    <w:r>
      <w:rPr>
        <w:rFonts w:ascii="Times New Roman" w:hAnsi="Times New Roman" w:cs="Times New Roman"/>
        <w:b w:val="0"/>
        <w:bCs w:val="0"/>
        <w:sz w:val="24"/>
        <w:szCs w:val="24"/>
        <w:lang w:val="hr-HR"/>
      </w:rPr>
      <w:tab/>
    </w:r>
    <w:r>
      <w:rPr>
        <w:rFonts w:ascii="Times New Roman" w:hAnsi="Times New Roman" w:cs="Times New Roman"/>
        <w:b w:val="0"/>
        <w:bCs w:val="0"/>
        <w:sz w:val="24"/>
        <w:szCs w:val="24"/>
        <w:lang w:val="hr-HR"/>
      </w:rPr>
      <w:tab/>
    </w:r>
    <w:r>
      <w:rPr>
        <w:rFonts w:ascii="Times New Roman" w:hAnsi="Times New Roman" w:cs="Times New Roman"/>
        <w:b w:val="0"/>
        <w:bCs w:val="0"/>
        <w:sz w:val="24"/>
        <w:szCs w:val="24"/>
        <w:lang w:val="hr-HR"/>
      </w:rPr>
      <w:tab/>
    </w:r>
    <w:r>
      <w:rPr>
        <w:rFonts w:ascii="Times New Roman" w:hAnsi="Times New Roman" w:cs="Times New Roman"/>
        <w:b w:val="0"/>
        <w:bCs w:val="0"/>
        <w:sz w:val="24"/>
        <w:szCs w:val="24"/>
        <w:lang w:val="hr-HR"/>
      </w:rPr>
      <w:tab/>
    </w:r>
    <w:r>
      <w:rPr>
        <w:rFonts w:ascii="Times New Roman" w:hAnsi="Times New Roman" w:cs="Times New Roman"/>
        <w:b w:val="0"/>
        <w:bCs w:val="0"/>
        <w:sz w:val="24"/>
        <w:szCs w:val="24"/>
        <w:lang w:val="hr-HR"/>
      </w:rPr>
      <w:tab/>
    </w:r>
    <w:r>
      <w:rPr>
        <w:rFonts w:ascii="Times New Roman" w:hAnsi="Times New Roman" w:cs="Times New Roman"/>
        <w:b w:val="0"/>
        <w:bCs w:val="0"/>
        <w:color w:val="auto"/>
        <w:sz w:val="24"/>
        <w:szCs w:val="24"/>
        <w:lang w:val="hr-HR"/>
      </w:rPr>
      <w:tab/>
      <w:t>Logotip Sveučilišta</w:t>
    </w:r>
  </w:p>
  <w:p w14:paraId="209A3E95" w14:textId="77777777" w:rsidR="00B92BCD" w:rsidRDefault="00B92B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1252857375">
    <w:abstractNumId w:val="5"/>
  </w:num>
  <w:num w:numId="2" w16cid:durableId="1444425136">
    <w:abstractNumId w:val="3"/>
  </w:num>
  <w:num w:numId="3" w16cid:durableId="629626648">
    <w:abstractNumId w:val="2"/>
  </w:num>
  <w:num w:numId="4" w16cid:durableId="556667487">
    <w:abstractNumId w:val="4"/>
  </w:num>
  <w:num w:numId="5" w16cid:durableId="1738161474">
    <w:abstractNumId w:val="1"/>
  </w:num>
  <w:num w:numId="6" w16cid:durableId="6418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74B4"/>
    <w:rsid w:val="00034616"/>
    <w:rsid w:val="00050404"/>
    <w:rsid w:val="00050D06"/>
    <w:rsid w:val="0006063C"/>
    <w:rsid w:val="000E01C0"/>
    <w:rsid w:val="0015074B"/>
    <w:rsid w:val="001B746D"/>
    <w:rsid w:val="001E3B2A"/>
    <w:rsid w:val="0029639D"/>
    <w:rsid w:val="00326F90"/>
    <w:rsid w:val="0036454B"/>
    <w:rsid w:val="00422BB0"/>
    <w:rsid w:val="005714E1"/>
    <w:rsid w:val="005F7863"/>
    <w:rsid w:val="006A5C5B"/>
    <w:rsid w:val="007D5597"/>
    <w:rsid w:val="007F2A9F"/>
    <w:rsid w:val="009025FF"/>
    <w:rsid w:val="00942CD1"/>
    <w:rsid w:val="00A12570"/>
    <w:rsid w:val="00A67EB5"/>
    <w:rsid w:val="00AA1D8D"/>
    <w:rsid w:val="00AE4277"/>
    <w:rsid w:val="00B0330E"/>
    <w:rsid w:val="00B120B3"/>
    <w:rsid w:val="00B47730"/>
    <w:rsid w:val="00B92BCD"/>
    <w:rsid w:val="00B93230"/>
    <w:rsid w:val="00C81478"/>
    <w:rsid w:val="00CA14FF"/>
    <w:rsid w:val="00CB0664"/>
    <w:rsid w:val="00CC3563"/>
    <w:rsid w:val="00D077A3"/>
    <w:rsid w:val="00D838AF"/>
    <w:rsid w:val="00E03B58"/>
    <w:rsid w:val="00E2029E"/>
    <w:rsid w:val="00E2696D"/>
    <w:rsid w:val="00E313CC"/>
    <w:rsid w:val="00E45EC5"/>
    <w:rsid w:val="00F22C9D"/>
    <w:rsid w:val="00F46D08"/>
    <w:rsid w:val="00F62B30"/>
    <w:rsid w:val="00FC572D"/>
    <w:rsid w:val="00FC693F"/>
    <w:rsid w:val="0D224700"/>
    <w:rsid w:val="1AA27B95"/>
    <w:rsid w:val="788C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09A3E7C"/>
  <w14:defaultImageDpi w14:val="300"/>
  <w15:docId w15:val="{E3E35D2D-8B5F-4F62-A3FA-12531490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Normal"/>
    <w:uiPriority w:val="99"/>
    <w:unhideWhenUsed/>
    <w:qFormat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qFormat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qFormat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qFormat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qFormat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qFormat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ListNumber">
    <w:name w:val="List Number"/>
    <w:basedOn w:val="Normal"/>
    <w:uiPriority w:val="99"/>
    <w:unhideWhenUsed/>
    <w:qFormat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qFormat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qFormat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">
    <w:name w:val="Light Shading"/>
    <w:basedOn w:val="TableNormal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  <w:qFormat/>
  </w:style>
  <w:style w:type="character" w:customStyle="1" w:styleId="BodyText2Char">
    <w:name w:val="Body Text 2 Char"/>
    <w:basedOn w:val="DefaultParagraphFont"/>
    <w:link w:val="BodyText2"/>
    <w:uiPriority w:val="99"/>
    <w:qFormat/>
  </w:style>
  <w:style w:type="character" w:customStyle="1" w:styleId="BodyText3Char">
    <w:name w:val="Body Text 3 Char"/>
    <w:basedOn w:val="DefaultParagraphFont"/>
    <w:link w:val="BodyText3"/>
    <w:uiPriority w:val="99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7F7F7F" w:themeColor="text1" w:themeTint="80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747DE1-3D2C-294B-80B0-D281CF868C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791</Characters>
  <Application>Microsoft Office Word</Application>
  <DocSecurity>0</DocSecurity>
  <Lines>29</Lines>
  <Paragraphs>10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Ivan Kordić</cp:lastModifiedBy>
  <cp:revision>7</cp:revision>
  <dcterms:created xsi:type="dcterms:W3CDTF">2025-05-11T17:19:00Z</dcterms:created>
  <dcterms:modified xsi:type="dcterms:W3CDTF">2026-03-05T12:50:00Z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1E6BBC029E5D4C778FE0B590561E0A1B_13</vt:lpwstr>
  </property>
</Properties>
</file>