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34BE5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92243D8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KLASA:</w:t>
      </w:r>
    </w:p>
    <w:p w14:paraId="4002BEDB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URBROJ:</w:t>
      </w:r>
    </w:p>
    <w:p w14:paraId="58C2A5A3">
      <w:pPr>
        <w:pStyle w:val="2"/>
        <w:jc w:val="both"/>
        <w:rPr>
          <w:rFonts w:ascii="Times New Roman" w:hAnsi="Times New Roman" w:cs="Times New Roman"/>
          <w:i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>PREDMET: Izjava čelnika predlagatelja programa cjeloživotnog obrazovanja kojom se potvrđuje da najmanje 50 % ukupnoga broja sati nastave izvode zaposlenici na znanstveno-nastavnom/umjetničko-nastavnom ili nastavnom radnom mjestu</w:t>
      </w:r>
    </w:p>
    <w:p w14:paraId="4EB033DE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24F767E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skladu s člankom 4. stavkom 5. Pravilnika o cjeloživotnom obrazovanju Sveučilišta u Zagrebu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i člankom 4. stavkom 5. Pravilnika o cjeloživotnom obrazovanju Sveučilišta u Zagrebu Fakulteta hrvatskih studija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hr-HR"/>
        </w:rPr>
        <w:t xml:space="preserve">izjavljujem da će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više od 50 %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ukupnog broja sati nastave na programu cjeloživotnog obrazovanja ___________________________________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  <w:lang w:val="hr-HR"/>
        </w:rPr>
        <w:t>(naziv programa)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razine prema HKO-u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  <w:lang w:val="hr-HR"/>
        </w:rPr>
        <w:t>(označiti):</w:t>
      </w:r>
    </w:p>
    <w:p w14:paraId="37FBF931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br w:type="textWrapping"/>
      </w:r>
      <w:sdt>
        <w:sdtPr>
          <w:rPr>
            <w:rFonts w:ascii="Times New Roman" w:hAnsi="Times New Roman" w:cs="Times New Roman"/>
          </w:rPr>
          <w:id w:val="13475160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cs="Times New Roman"/>
          </w:rPr>
        </w:sdtEndPr>
        <w:sdtContent>
          <w:r>
            <w:rPr>
              <w:rFonts w:ascii="Segoe UI Symbol" w:hAnsi="Segoe UI Symbol" w:eastAsia="MS Gothic" w:cs="Segoe UI Symbol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  <w:lang w:val="hr-HR"/>
        </w:rPr>
        <w:t xml:space="preserve"> Razina 5 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sdt>
        <w:sdtPr>
          <w:rPr>
            <w:rFonts w:ascii="Times New Roman" w:hAnsi="Times New Roman" w:cs="Times New Roman"/>
          </w:rPr>
          <w:id w:val="-21368606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cs="Times New Roman"/>
          </w:rPr>
        </w:sdtEndPr>
        <w:sdtContent>
          <w:r>
            <w:rPr>
              <w:rFonts w:ascii="Segoe UI Symbol" w:hAnsi="Segoe UI Symbol" w:eastAsia="MS Gothic" w:cs="Segoe UI Symbol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  <w:lang w:val="hr-HR"/>
        </w:rPr>
        <w:t xml:space="preserve"> Razina 6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sdt>
        <w:sdtPr>
          <w:rPr>
            <w:rFonts w:ascii="Times New Roman" w:hAnsi="Times New Roman" w:cs="Times New Roman"/>
          </w:rPr>
          <w:id w:val="-4112333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cs="Times New Roman"/>
          </w:rPr>
        </w:sdtEndPr>
        <w:sdtContent>
          <w:r>
            <w:rPr>
              <w:rFonts w:ascii="Segoe UI Symbol" w:hAnsi="Segoe UI Symbol" w:eastAsia="MS Gothic" w:cs="Segoe UI Symbol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  <w:lang w:val="hr-HR"/>
        </w:rPr>
        <w:t xml:space="preserve"> Razina 7</w:t>
      </w:r>
    </w:p>
    <w:p w14:paraId="75841466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58939B53">
      <w:pPr>
        <w:spacing w:after="0"/>
        <w:contextualSpacing/>
        <w:rPr>
          <w:rFonts w:ascii="Times New Roman" w:hAnsi="Times New Roman" w:cs="Times New Roman"/>
          <w:i/>
          <w:iCs/>
          <w:color w:val="FF0000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izvoditi nastavnici koji su zaposlenici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  <w:lang w:val="hr-HR"/>
        </w:rPr>
        <w:t xml:space="preserve">(naziv sastavnice odnosno Sveučilišta)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izabrani na: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  <w:lang w:val="hr-HR"/>
        </w:rPr>
        <w:t>(označiti sve primjenjivo, u skladu s razinom programa):</w:t>
      </w:r>
    </w:p>
    <w:p w14:paraId="58E2D1C0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1BAA6C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Za razinu 5:</w:t>
      </w:r>
      <w:r>
        <w:rPr>
          <w:rFonts w:ascii="Times New Roman" w:hAnsi="Times New Roman" w:cs="Times New Roman"/>
          <w:sz w:val="24"/>
          <w:szCs w:val="24"/>
          <w:lang w:val="hr-HR"/>
        </w:rPr>
        <w:br w:type="textWrapping"/>
      </w:r>
      <w:sdt>
        <w:sdtPr>
          <w:rPr>
            <w:rFonts w:ascii="Times New Roman" w:hAnsi="Times New Roman" w:cs="Times New Roman"/>
          </w:rPr>
          <w:id w:val="-13064656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cs="Times New Roman"/>
          </w:rPr>
        </w:sdtEndPr>
        <w:sdtContent>
          <w:r>
            <w:rPr>
              <w:rFonts w:ascii="Segoe UI Symbol" w:hAnsi="Segoe UI Symbol" w:eastAsia="MS Gothic" w:cs="Segoe UI Symbol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  <w:lang w:val="hr-HR"/>
        </w:rPr>
        <w:t xml:space="preserve"> znanstveno-nastavno radno mjesto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sdt>
        <w:sdtPr>
          <w:rPr>
            <w:rFonts w:ascii="Times New Roman" w:hAnsi="Times New Roman" w:cs="Times New Roman"/>
          </w:rPr>
          <w:id w:val="-9865518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cs="Times New Roman"/>
          </w:rPr>
        </w:sdtEndPr>
        <w:sdtContent>
          <w:r>
            <w:rPr>
              <w:rFonts w:hint="eastAsia" w:ascii="MS Gothic" w:hAnsi="MS Gothic" w:eastAsia="MS Gothic" w:cs="Times New Roman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  <w:lang w:val="hr-HR"/>
        </w:rPr>
        <w:t xml:space="preserve"> nastavno radno mjesto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1CA0DAA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15FD68A">
      <w:pPr>
        <w:spacing w:after="0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Za razine 6 i 7:</w:t>
      </w:r>
      <w:r>
        <w:rPr>
          <w:rFonts w:ascii="Times New Roman" w:hAnsi="Times New Roman" w:cs="Times New Roman"/>
          <w:sz w:val="24"/>
          <w:szCs w:val="24"/>
          <w:lang w:val="hr-HR"/>
        </w:rPr>
        <w:br w:type="textWrapping"/>
      </w:r>
      <w:sdt>
        <w:sdtPr>
          <w:rPr>
            <w:rFonts w:ascii="Times New Roman" w:hAnsi="Times New Roman" w:cs="Times New Roman"/>
          </w:rPr>
          <w:id w:val="15716093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cs="Times New Roman"/>
          </w:rPr>
        </w:sdtEndPr>
        <w:sdtContent>
          <w:r>
            <w:rPr>
              <w:rFonts w:ascii="Segoe UI Symbol" w:hAnsi="Segoe UI Symbol" w:eastAsia="MS Gothic" w:cs="Segoe UI Symbol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  <w:lang w:val="hr-HR"/>
        </w:rPr>
        <w:t xml:space="preserve"> znanstveno-nastavno radno mjesto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sdt>
        <w:sdtPr>
          <w:rPr>
            <w:rFonts w:ascii="Times New Roman" w:hAnsi="Times New Roman" w:cs="Times New Roman"/>
          </w:rPr>
          <w:id w:val="-13207266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cs="Times New Roman"/>
          </w:rPr>
        </w:sdtEndPr>
        <w:sdtContent>
          <w:r>
            <w:rPr>
              <w:rFonts w:ascii="Segoe UI Symbol" w:hAnsi="Segoe UI Symbol" w:eastAsia="MS Gothic" w:cs="Segoe UI Symbol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  <w:lang w:val="hr-HR"/>
        </w:rPr>
        <w:t xml:space="preserve"> umjetničko-nastavno radno mjesto</w:t>
      </w:r>
      <w:r>
        <w:rPr>
          <w:rFonts w:ascii="Times New Roman" w:hAnsi="Times New Roman" w:cs="Times New Roman"/>
          <w:sz w:val="24"/>
          <w:szCs w:val="24"/>
          <w:lang w:val="hr-HR"/>
        </w:rPr>
        <w:br w:type="textWrapping"/>
      </w:r>
      <w:sdt>
        <w:sdtPr>
          <w:rPr>
            <w:rFonts w:ascii="Times New Roman" w:hAnsi="Times New Roman" w:cs="Times New Roman"/>
          </w:rPr>
          <w:id w:val="-18768445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cs="Times New Roman"/>
          </w:rPr>
        </w:sdtEndPr>
        <w:sdtContent>
          <w:r>
            <w:rPr>
              <w:rFonts w:ascii="Segoe UI Symbol" w:hAnsi="Segoe UI Symbol" w:eastAsia="MS Gothic" w:cs="Segoe UI Symbol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  <w:lang w:val="hr-HR"/>
        </w:rPr>
        <w:t xml:space="preserve"> nastavno radno mjesto lektora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sdt>
        <w:sdtPr>
          <w:rPr>
            <w:rFonts w:ascii="Times New Roman" w:hAnsi="Times New Roman" w:cs="Times New Roman"/>
          </w:rPr>
          <w:id w:val="-9798490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cs="Times New Roman"/>
          </w:rPr>
        </w:sdtEndPr>
        <w:sdtContent>
          <w:r>
            <w:rPr>
              <w:rFonts w:ascii="Segoe UI Symbol" w:hAnsi="Segoe UI Symbol" w:eastAsia="MS Gothic" w:cs="Segoe UI Symbol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  <w:lang w:val="hr-HR"/>
        </w:rPr>
        <w:t xml:space="preserve"> nastavno radno mjesto višeg lektora</w:t>
      </w:r>
      <w:r>
        <w:rPr>
          <w:rFonts w:ascii="Times New Roman" w:hAnsi="Times New Roman" w:cs="Times New Roman"/>
          <w:sz w:val="24"/>
          <w:szCs w:val="24"/>
          <w:lang w:val="hr-HR"/>
        </w:rPr>
        <w:br w:type="textWrapping"/>
      </w:r>
      <w:sdt>
        <w:sdtPr>
          <w:rPr>
            <w:rFonts w:ascii="Times New Roman" w:hAnsi="Times New Roman" w:cs="Times New Roman"/>
          </w:rPr>
          <w:id w:val="-14093081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Times New Roman" w:hAnsi="Times New Roman" w:cs="Times New Roman"/>
          </w:rPr>
        </w:sdtEndPr>
        <w:sdtContent>
          <w:r>
            <w:rPr>
              <w:rFonts w:ascii="Segoe UI Symbol" w:hAnsi="Segoe UI Symbol" w:eastAsia="MS Gothic" w:cs="Segoe UI Symbol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  <w:lang w:val="hr-HR"/>
        </w:rPr>
        <w:t xml:space="preserve"> nastavno radno mjesto lektora savjetnika</w:t>
      </w:r>
    </w:p>
    <w:p w14:paraId="6DB0C48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846A81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Ova izjava daje se u svrhu dokazivanja ispunjavanja propisanih uvjeta za odobravanje i izvođenje programa cjeloživotnog obrazovanja.</w:t>
      </w:r>
    </w:p>
    <w:p w14:paraId="2F86E952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09FD1D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___________________, dana _______________ 20____. godine</w:t>
      </w:r>
      <w:r>
        <w:rPr>
          <w:rFonts w:ascii="Times New Roman" w:hAnsi="Times New Roman" w:cs="Times New Roman"/>
          <w:sz w:val="24"/>
          <w:szCs w:val="24"/>
          <w:lang w:val="hr-HR"/>
        </w:rPr>
        <w:br w:type="textWrapping"/>
      </w:r>
    </w:p>
    <w:p w14:paraId="2F1BBDEE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Ime i prezime, titula: ___________________________</w:t>
      </w:r>
    </w:p>
    <w:p w14:paraId="565230F8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Funkcija: ____________________________________</w:t>
      </w:r>
    </w:p>
    <w:p w14:paraId="2A2D8E4F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Potpis: ______________________________________</w:t>
      </w:r>
    </w:p>
    <w:p w14:paraId="1294EF0E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  <w:lang w:val="hr-HR"/>
        </w:rPr>
        <w:t>(Pečat)</w:t>
      </w:r>
      <w:r>
        <w:rPr>
          <w:rFonts w:ascii="Times New Roman" w:hAnsi="Times New Roman" w:cs="Times New Roman"/>
          <w:i/>
          <w:iCs/>
          <w:sz w:val="24"/>
          <w:szCs w:val="24"/>
          <w:lang w:val="hr-HR"/>
        </w:rPr>
        <w:tab/>
      </w:r>
    </w:p>
    <w:sectPr>
      <w:headerReference r:id="rId5" w:type="default"/>
      <w:footerReference r:id="rId6" w:type="default"/>
      <w:pgSz w:w="12240" w:h="15840"/>
      <w:pgMar w:top="1440" w:right="1800" w:bottom="1440" w:left="1800" w:header="737" w:footer="964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auto"/>
    <w:pitch w:val="default"/>
    <w:sig w:usb0="00000000" w:usb1="00000000" w:usb2="08000012" w:usb3="00000000" w:csb0="000200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4DE25">
    <w:pPr>
      <w:pStyle w:val="18"/>
      <w:jc w:val="both"/>
      <w:rPr>
        <w:rFonts w:ascii="Times New Roman" w:hAnsi="Times New Roman" w:cs="Times New Roman" w:eastAsiaTheme="majorEastAsia"/>
        <w:sz w:val="20"/>
        <w:szCs w:val="20"/>
        <w:lang w:val="hr-HR"/>
      </w:rPr>
    </w:pPr>
    <w:r>
      <w:rPr>
        <w:rFonts w:ascii="Times New Roman" w:hAnsi="Times New Roman" w:cs="Times New Roman" w:eastAsiaTheme="majorEastAsia"/>
        <w:sz w:val="20"/>
        <w:szCs w:val="20"/>
        <w:lang w:val="hr-HR"/>
      </w:rPr>
      <w:t>Navesti osnovne podatke o sastavnici: puni naziv sastavnice; adresa sjedišta; službena e-adresa, mrežna stranica (web adresu)</w:t>
    </w:r>
  </w:p>
  <w:p w14:paraId="58D7085A"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7A982">
    <w:pPr>
      <w:pStyle w:val="2"/>
      <w:spacing w:before="0"/>
      <w:jc w:val="both"/>
      <w:rPr>
        <w:rFonts w:ascii="Times New Roman" w:hAnsi="Times New Roman" w:cs="Times New Roman"/>
        <w:b w:val="0"/>
        <w:bCs w:val="0"/>
        <w:sz w:val="24"/>
        <w:szCs w:val="24"/>
        <w:lang w:val="hr-HR"/>
      </w:rPr>
    </w:pPr>
    <w:r>
      <w:rPr>
        <w:rFonts w:ascii="Times New Roman" w:hAnsi="Times New Roman" w:cs="Times New Roman"/>
        <w:b w:val="0"/>
        <w:bCs w:val="0"/>
        <w:color w:val="auto"/>
        <w:sz w:val="24"/>
        <w:szCs w:val="24"/>
        <w:lang w:val="hr-HR"/>
      </w:rPr>
      <w:t xml:space="preserve">Logotip sastavnice </w:t>
    </w:r>
    <w:r>
      <w:rPr>
        <w:rFonts w:ascii="Times New Roman" w:hAnsi="Times New Roman" w:cs="Times New Roman"/>
        <w:b w:val="0"/>
        <w:bCs w:val="0"/>
        <w:sz w:val="24"/>
        <w:szCs w:val="24"/>
        <w:lang w:val="hr-HR"/>
      </w:rPr>
      <w:tab/>
    </w:r>
    <w:r>
      <w:rPr>
        <w:rFonts w:ascii="Times New Roman" w:hAnsi="Times New Roman" w:cs="Times New Roman"/>
        <w:b w:val="0"/>
        <w:bCs w:val="0"/>
        <w:sz w:val="24"/>
        <w:szCs w:val="24"/>
        <w:lang w:val="hr-HR"/>
      </w:rPr>
      <w:tab/>
    </w:r>
    <w:r>
      <w:rPr>
        <w:rFonts w:ascii="Times New Roman" w:hAnsi="Times New Roman" w:cs="Times New Roman"/>
        <w:b w:val="0"/>
        <w:bCs w:val="0"/>
        <w:sz w:val="24"/>
        <w:szCs w:val="24"/>
        <w:lang w:val="hr-HR"/>
      </w:rPr>
      <w:tab/>
    </w:r>
    <w:r>
      <w:rPr>
        <w:rFonts w:ascii="Times New Roman" w:hAnsi="Times New Roman" w:cs="Times New Roman"/>
        <w:b w:val="0"/>
        <w:bCs w:val="0"/>
        <w:sz w:val="24"/>
        <w:szCs w:val="24"/>
        <w:lang w:val="hr-HR"/>
      </w:rPr>
      <w:tab/>
    </w:r>
    <w:r>
      <w:rPr>
        <w:rFonts w:ascii="Times New Roman" w:hAnsi="Times New Roman" w:cs="Times New Roman"/>
        <w:b w:val="0"/>
        <w:bCs w:val="0"/>
        <w:sz w:val="24"/>
        <w:szCs w:val="24"/>
        <w:lang w:val="hr-HR"/>
      </w:rPr>
      <w:tab/>
    </w:r>
    <w:r>
      <w:rPr>
        <w:rFonts w:ascii="Times New Roman" w:hAnsi="Times New Roman" w:cs="Times New Roman"/>
        <w:b w:val="0"/>
        <w:bCs w:val="0"/>
        <w:sz w:val="24"/>
        <w:szCs w:val="24"/>
        <w:lang w:val="hr-HR"/>
      </w:rPr>
      <w:tab/>
    </w:r>
    <w:r>
      <w:rPr>
        <w:rFonts w:ascii="Times New Roman" w:hAnsi="Times New Roman" w:cs="Times New Roman"/>
        <w:b w:val="0"/>
        <w:bCs w:val="0"/>
        <w:sz w:val="24"/>
        <w:szCs w:val="24"/>
        <w:lang w:val="hr-HR"/>
      </w:rPr>
      <w:tab/>
    </w:r>
    <w:r>
      <w:rPr>
        <w:rFonts w:ascii="Times New Roman" w:hAnsi="Times New Roman" w:cs="Times New Roman"/>
        <w:b w:val="0"/>
        <w:bCs w:val="0"/>
        <w:color w:val="auto"/>
        <w:sz w:val="24"/>
        <w:szCs w:val="24"/>
        <w:lang w:val="hr-HR"/>
      </w:rPr>
      <w:t>Logotip Sveučilišta</w:t>
    </w:r>
  </w:p>
  <w:p w14:paraId="0B8DB63F">
    <w:pPr>
      <w:pStyle w:val="1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0361"/>
    <w:rsid w:val="00034616"/>
    <w:rsid w:val="00050404"/>
    <w:rsid w:val="0006063C"/>
    <w:rsid w:val="000E01C0"/>
    <w:rsid w:val="0015074B"/>
    <w:rsid w:val="001B746D"/>
    <w:rsid w:val="002764F7"/>
    <w:rsid w:val="0029639D"/>
    <w:rsid w:val="00326F90"/>
    <w:rsid w:val="0036454B"/>
    <w:rsid w:val="003810CB"/>
    <w:rsid w:val="00422BB0"/>
    <w:rsid w:val="00443CA0"/>
    <w:rsid w:val="005714E1"/>
    <w:rsid w:val="005E2356"/>
    <w:rsid w:val="006917A8"/>
    <w:rsid w:val="007D5597"/>
    <w:rsid w:val="007F2A9F"/>
    <w:rsid w:val="00960D2F"/>
    <w:rsid w:val="009640BE"/>
    <w:rsid w:val="00A67EB5"/>
    <w:rsid w:val="00AA1D8D"/>
    <w:rsid w:val="00B319A2"/>
    <w:rsid w:val="00B36041"/>
    <w:rsid w:val="00B47730"/>
    <w:rsid w:val="00C52423"/>
    <w:rsid w:val="00CB0664"/>
    <w:rsid w:val="00D41FBE"/>
    <w:rsid w:val="00DF4B71"/>
    <w:rsid w:val="00E03B58"/>
    <w:rsid w:val="00E45EC5"/>
    <w:rsid w:val="00E547FC"/>
    <w:rsid w:val="00E7755F"/>
    <w:rsid w:val="00E857FE"/>
    <w:rsid w:val="00F22C9D"/>
    <w:rsid w:val="00F46D08"/>
    <w:rsid w:val="00F65859"/>
    <w:rsid w:val="00FC572D"/>
    <w:rsid w:val="00FC693F"/>
    <w:rsid w:val="065A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qFormat/>
    <w:uiPriority w:val="99"/>
  </w:style>
  <w:style w:type="character" w:customStyle="1" w:styleId="136">
    <w:name w:val="Footer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F81701-7503-874F-8D19-64432379F1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1158</Characters>
  <Lines>9</Lines>
  <Paragraphs>2</Paragraphs>
  <TotalTime>0</TotalTime>
  <ScaleCrop>false</ScaleCrop>
  <LinksUpToDate>false</LinksUpToDate>
  <CharactersWithSpaces>1358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2025-05-11T17:06:00Z</dcterms:created>
  <dc:creator>python-docx</dc:creator>
  <dc:description>generated by python-docx</dc:description>
  <cp:lastModifiedBy>rona busljeta</cp:lastModifiedBy>
  <dcterms:modified xsi:type="dcterms:W3CDTF">2026-02-22T12:16:32Z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52087D7495AE453B8CE34E7CD5CD3BAA_12</vt:lpwstr>
  </property>
</Properties>
</file>